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3521" w14:textId="77777777" w:rsidR="009A23EA" w:rsidRDefault="00000000">
      <w:pPr>
        <w:jc w:val="center"/>
      </w:pPr>
      <w:r>
        <w:rPr>
          <w:noProof/>
        </w:rPr>
        <w:drawing>
          <wp:inline distT="0" distB="0" distL="0" distR="0" wp14:anchorId="228F151A" wp14:editId="662942C3">
            <wp:extent cx="648000" cy="6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ng-19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FD9BE" w14:textId="54DB59B1" w:rsidR="009A23EA" w:rsidRPr="002901D1" w:rsidRDefault="00000000" w:rsidP="002901D1">
      <w:pPr>
        <w:jc w:val="center"/>
        <w:rPr>
          <w:lang w:val="sv-SE"/>
        </w:rPr>
      </w:pPr>
      <w:r w:rsidRPr="002901D1">
        <w:rPr>
          <w:b/>
          <w:sz w:val="32"/>
          <w:lang w:val="sv-SE"/>
        </w:rPr>
        <w:t>UGOVOR O IZVOĐENJU RADOVA</w:t>
      </w:r>
    </w:p>
    <w:p w14:paraId="5DA13858" w14:textId="77777777" w:rsidR="009A23EA" w:rsidRPr="002901D1" w:rsidRDefault="00000000">
      <w:pPr>
        <w:jc w:val="center"/>
        <w:rPr>
          <w:lang w:val="sv-SE"/>
        </w:rPr>
      </w:pPr>
      <w:proofErr w:type="spellStart"/>
      <w:r w:rsidRPr="002901D1">
        <w:rPr>
          <w:i/>
          <w:sz w:val="20"/>
          <w:lang w:val="sv-SE"/>
        </w:rPr>
        <w:t>Bez</w:t>
      </w:r>
      <w:proofErr w:type="spellEnd"/>
      <w:r w:rsidRPr="002901D1">
        <w:rPr>
          <w:i/>
          <w:sz w:val="20"/>
          <w:lang w:val="sv-SE"/>
        </w:rPr>
        <w:t xml:space="preserve"> </w:t>
      </w:r>
      <w:proofErr w:type="spellStart"/>
      <w:r w:rsidRPr="002901D1">
        <w:rPr>
          <w:i/>
          <w:sz w:val="20"/>
          <w:lang w:val="sv-SE"/>
        </w:rPr>
        <w:t>advokata</w:t>
      </w:r>
      <w:proofErr w:type="spellEnd"/>
      <w:r w:rsidRPr="002901D1">
        <w:rPr>
          <w:i/>
          <w:sz w:val="20"/>
          <w:lang w:val="sv-SE"/>
        </w:rPr>
        <w:t xml:space="preserve"> i </w:t>
      </w:r>
      <w:proofErr w:type="spellStart"/>
      <w:r w:rsidRPr="002901D1">
        <w:rPr>
          <w:i/>
          <w:sz w:val="20"/>
          <w:lang w:val="sv-SE"/>
        </w:rPr>
        <w:t>bez</w:t>
      </w:r>
      <w:proofErr w:type="spellEnd"/>
      <w:r w:rsidRPr="002901D1">
        <w:rPr>
          <w:i/>
          <w:sz w:val="20"/>
          <w:lang w:val="sv-SE"/>
        </w:rPr>
        <w:t xml:space="preserve"> </w:t>
      </w:r>
      <w:proofErr w:type="spellStart"/>
      <w:r w:rsidRPr="002901D1">
        <w:rPr>
          <w:i/>
          <w:sz w:val="20"/>
          <w:lang w:val="sv-SE"/>
        </w:rPr>
        <w:t>notara</w:t>
      </w:r>
      <w:proofErr w:type="spellEnd"/>
      <w:r w:rsidRPr="002901D1">
        <w:rPr>
          <w:i/>
          <w:sz w:val="20"/>
          <w:lang w:val="sv-SE"/>
        </w:rPr>
        <w:t xml:space="preserve"> - </w:t>
      </w:r>
      <w:proofErr w:type="spellStart"/>
      <w:r w:rsidRPr="002901D1">
        <w:rPr>
          <w:i/>
          <w:sz w:val="20"/>
          <w:lang w:val="sv-SE"/>
        </w:rPr>
        <w:t>za</w:t>
      </w:r>
      <w:proofErr w:type="spellEnd"/>
      <w:r w:rsidRPr="002901D1">
        <w:rPr>
          <w:i/>
          <w:sz w:val="20"/>
          <w:lang w:val="sv-SE"/>
        </w:rPr>
        <w:t xml:space="preserve"> </w:t>
      </w:r>
      <w:proofErr w:type="spellStart"/>
      <w:r w:rsidRPr="002901D1">
        <w:rPr>
          <w:i/>
          <w:sz w:val="20"/>
          <w:lang w:val="sv-SE"/>
        </w:rPr>
        <w:t>osnovni</w:t>
      </w:r>
      <w:proofErr w:type="spellEnd"/>
      <w:r w:rsidRPr="002901D1">
        <w:rPr>
          <w:i/>
          <w:sz w:val="20"/>
          <w:lang w:val="sv-SE"/>
        </w:rPr>
        <w:t xml:space="preserve"> </w:t>
      </w:r>
      <w:proofErr w:type="spellStart"/>
      <w:r w:rsidRPr="002901D1">
        <w:rPr>
          <w:i/>
          <w:sz w:val="20"/>
          <w:lang w:val="sv-SE"/>
        </w:rPr>
        <w:t>dogovor</w:t>
      </w:r>
      <w:proofErr w:type="spellEnd"/>
      <w:r w:rsidRPr="002901D1">
        <w:rPr>
          <w:i/>
          <w:sz w:val="20"/>
          <w:lang w:val="sv-SE"/>
        </w:rPr>
        <w:t xml:space="preserve"> kod </w:t>
      </w:r>
      <w:proofErr w:type="spellStart"/>
      <w:r w:rsidRPr="002901D1">
        <w:rPr>
          <w:i/>
          <w:sz w:val="20"/>
          <w:lang w:val="sv-SE"/>
        </w:rPr>
        <w:t>manjih</w:t>
      </w:r>
      <w:proofErr w:type="spellEnd"/>
      <w:r w:rsidRPr="002901D1">
        <w:rPr>
          <w:i/>
          <w:sz w:val="20"/>
          <w:lang w:val="sv-SE"/>
        </w:rPr>
        <w:t xml:space="preserve"> i </w:t>
      </w:r>
      <w:proofErr w:type="spellStart"/>
      <w:r w:rsidRPr="002901D1">
        <w:rPr>
          <w:i/>
          <w:sz w:val="20"/>
          <w:lang w:val="sv-SE"/>
        </w:rPr>
        <w:t>srednjih</w:t>
      </w:r>
      <w:proofErr w:type="spellEnd"/>
      <w:r w:rsidRPr="002901D1">
        <w:rPr>
          <w:i/>
          <w:sz w:val="20"/>
          <w:lang w:val="sv-SE"/>
        </w:rPr>
        <w:t xml:space="preserve"> </w:t>
      </w:r>
      <w:proofErr w:type="spellStart"/>
      <w:r w:rsidRPr="002901D1">
        <w:rPr>
          <w:i/>
          <w:sz w:val="20"/>
          <w:lang w:val="sv-SE"/>
        </w:rPr>
        <w:t>radova</w:t>
      </w:r>
      <w:proofErr w:type="spellEnd"/>
    </w:p>
    <w:p w14:paraId="0CFB7E82" w14:textId="77777777" w:rsidR="009A23EA" w:rsidRPr="002901D1" w:rsidRDefault="00000000">
      <w:pPr>
        <w:jc w:val="center"/>
        <w:rPr>
          <w:lang w:val="sv-SE"/>
        </w:rPr>
      </w:pPr>
      <w:proofErr w:type="spellStart"/>
      <w:r w:rsidRPr="002901D1">
        <w:rPr>
          <w:color w:val="464646"/>
          <w:sz w:val="20"/>
          <w:lang w:val="sv-SE"/>
        </w:rPr>
        <w:t>Preuzeto</w:t>
      </w:r>
      <w:proofErr w:type="spellEnd"/>
      <w:r w:rsidRPr="002901D1">
        <w:rPr>
          <w:color w:val="464646"/>
          <w:sz w:val="20"/>
          <w:lang w:val="sv-SE"/>
        </w:rPr>
        <w:t xml:space="preserve"> sa: majstoriubeogradu.rs</w:t>
      </w:r>
    </w:p>
    <w:p w14:paraId="27310257" w14:textId="77777777" w:rsidR="009A23EA" w:rsidRPr="002901D1" w:rsidRDefault="00000000">
      <w:pPr>
        <w:rPr>
          <w:lang w:val="sv-SE"/>
        </w:rPr>
      </w:pPr>
      <w:proofErr w:type="spellStart"/>
      <w:r w:rsidRPr="002901D1">
        <w:rPr>
          <w:b/>
          <w:sz w:val="19"/>
          <w:lang w:val="sv-SE"/>
        </w:rPr>
        <w:t>Napomena</w:t>
      </w:r>
      <w:proofErr w:type="spellEnd"/>
      <w:r w:rsidRPr="002901D1">
        <w:rPr>
          <w:b/>
          <w:sz w:val="19"/>
          <w:lang w:val="sv-SE"/>
        </w:rPr>
        <w:t xml:space="preserve">: </w:t>
      </w:r>
      <w:proofErr w:type="spellStart"/>
      <w:r w:rsidRPr="002901D1">
        <w:rPr>
          <w:sz w:val="19"/>
          <w:lang w:val="sv-SE"/>
        </w:rPr>
        <w:t>Ovaj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obrazac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služi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kao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praktična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osnova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za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dogovor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između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naručioca</w:t>
      </w:r>
      <w:proofErr w:type="spellEnd"/>
      <w:r w:rsidRPr="002901D1">
        <w:rPr>
          <w:sz w:val="19"/>
          <w:lang w:val="sv-SE"/>
        </w:rPr>
        <w:t xml:space="preserve"> i </w:t>
      </w:r>
      <w:proofErr w:type="spellStart"/>
      <w:r w:rsidRPr="002901D1">
        <w:rPr>
          <w:sz w:val="19"/>
          <w:lang w:val="sv-SE"/>
        </w:rPr>
        <w:t>izvođača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radova</w:t>
      </w:r>
      <w:proofErr w:type="spellEnd"/>
      <w:r w:rsidRPr="002901D1">
        <w:rPr>
          <w:sz w:val="19"/>
          <w:lang w:val="sv-SE"/>
        </w:rPr>
        <w:t xml:space="preserve">. </w:t>
      </w:r>
      <w:proofErr w:type="spellStart"/>
      <w:r w:rsidRPr="002901D1">
        <w:rPr>
          <w:sz w:val="19"/>
          <w:lang w:val="sv-SE"/>
        </w:rPr>
        <w:t>Za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složenije</w:t>
      </w:r>
      <w:proofErr w:type="spellEnd"/>
      <w:r w:rsidRPr="002901D1">
        <w:rPr>
          <w:sz w:val="19"/>
          <w:lang w:val="sv-SE"/>
        </w:rPr>
        <w:t xml:space="preserve">, </w:t>
      </w:r>
      <w:proofErr w:type="spellStart"/>
      <w:r w:rsidRPr="002901D1">
        <w:rPr>
          <w:sz w:val="19"/>
          <w:lang w:val="sv-SE"/>
        </w:rPr>
        <w:t>skuplje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ili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specifične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poslove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korisno</w:t>
      </w:r>
      <w:proofErr w:type="spellEnd"/>
      <w:r w:rsidRPr="002901D1">
        <w:rPr>
          <w:sz w:val="19"/>
          <w:lang w:val="sv-SE"/>
        </w:rPr>
        <w:t xml:space="preserve"> je </w:t>
      </w:r>
      <w:proofErr w:type="spellStart"/>
      <w:r w:rsidRPr="002901D1">
        <w:rPr>
          <w:sz w:val="19"/>
          <w:lang w:val="sv-SE"/>
        </w:rPr>
        <w:t>koristiti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detaljniji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ugovor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prilagođen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konkretnoj</w:t>
      </w:r>
      <w:proofErr w:type="spellEnd"/>
      <w:r w:rsidRPr="002901D1">
        <w:rPr>
          <w:sz w:val="19"/>
          <w:lang w:val="sv-SE"/>
        </w:rPr>
        <w:t xml:space="preserve"> </w:t>
      </w:r>
      <w:proofErr w:type="spellStart"/>
      <w:r w:rsidRPr="002901D1">
        <w:rPr>
          <w:sz w:val="19"/>
          <w:lang w:val="sv-SE"/>
        </w:rPr>
        <w:t>situaciji</w:t>
      </w:r>
      <w:proofErr w:type="spellEnd"/>
      <w:r w:rsidRPr="002901D1">
        <w:rPr>
          <w:sz w:val="19"/>
          <w:lang w:val="sv-SE"/>
        </w:rPr>
        <w:t>.</w:t>
      </w:r>
    </w:p>
    <w:p w14:paraId="1E339787" w14:textId="77777777" w:rsidR="009A23EA" w:rsidRDefault="00000000">
      <w:pPr>
        <w:spacing w:before="160"/>
      </w:pPr>
      <w:r>
        <w:rPr>
          <w:b/>
          <w:sz w:val="23"/>
        </w:rPr>
        <w:t>1. UGOVORNE STRANE</w:t>
      </w:r>
    </w:p>
    <w:tbl>
      <w:tblPr>
        <w:tblW w:w="0" w:type="auto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9A23EA" w14:paraId="51EBA805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48DA4E" w14:textId="77777777" w:rsidR="009A23EA" w:rsidRDefault="00000000">
            <w:r>
              <w:rPr>
                <w:b/>
                <w:sz w:val="21"/>
              </w:rPr>
              <w:t>Naručilac radova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  <w:tr w:rsidR="009A23EA" w14:paraId="186E409F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99ECF" w14:textId="77777777" w:rsidR="009A23EA" w:rsidRDefault="00000000">
            <w:r>
              <w:rPr>
                <w:b/>
                <w:sz w:val="21"/>
              </w:rPr>
              <w:t>Adresa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  <w:tr w:rsidR="009A23EA" w14:paraId="379CBC2D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1C9EF" w14:textId="77777777" w:rsidR="009A23EA" w:rsidRDefault="00000000">
            <w:r>
              <w:rPr>
                <w:b/>
                <w:sz w:val="21"/>
              </w:rPr>
              <w:t>Telefon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  <w:tr w:rsidR="009A23EA" w14:paraId="7F500F16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EBE8D6" w14:textId="77777777" w:rsidR="009A23EA" w:rsidRDefault="00000000">
            <w:r>
              <w:rPr>
                <w:b/>
                <w:sz w:val="21"/>
              </w:rPr>
              <w:t>Izvođač radova / firma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  <w:tr w:rsidR="009A23EA" w14:paraId="1F199D30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FCBC8" w14:textId="77777777" w:rsidR="009A23EA" w:rsidRDefault="00000000">
            <w:r>
              <w:rPr>
                <w:b/>
                <w:sz w:val="21"/>
              </w:rPr>
              <w:t>Adresa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  <w:tr w:rsidR="009A23EA" w14:paraId="5CFC1388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FF2A2" w14:textId="77777777" w:rsidR="009A23EA" w:rsidRDefault="00000000">
            <w:r>
              <w:rPr>
                <w:b/>
                <w:sz w:val="21"/>
              </w:rPr>
              <w:t>Telefon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</w:tbl>
    <w:p w14:paraId="4D862AB6" w14:textId="77777777" w:rsidR="009A23EA" w:rsidRDefault="009A23EA"/>
    <w:p w14:paraId="2F216DF2" w14:textId="77777777" w:rsidR="009A23EA" w:rsidRDefault="00000000">
      <w:pPr>
        <w:spacing w:before="160"/>
      </w:pPr>
      <w:r>
        <w:rPr>
          <w:b/>
          <w:sz w:val="23"/>
        </w:rPr>
        <w:t>2. PREDMET UGOVORA</w:t>
      </w:r>
    </w:p>
    <w:tbl>
      <w:tblPr>
        <w:tblW w:w="0" w:type="auto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71"/>
      </w:tblGrid>
      <w:tr w:rsidR="009A23EA" w:rsidRPr="002901D1" w14:paraId="472985BE" w14:textId="77777777" w:rsidTr="002901D1">
        <w:trPr>
          <w:cantSplit/>
          <w:trHeight w:val="856"/>
          <w:jc w:val="center"/>
        </w:trPr>
        <w:tc>
          <w:tcPr>
            <w:tcW w:w="99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83B0FC" w14:textId="77777777" w:rsidR="009A23EA" w:rsidRPr="002901D1" w:rsidRDefault="00000000">
            <w:pPr>
              <w:rPr>
                <w:lang w:val="sv-SE"/>
              </w:rPr>
            </w:pPr>
            <w:proofErr w:type="spellStart"/>
            <w:r w:rsidRPr="002901D1">
              <w:rPr>
                <w:b/>
                <w:sz w:val="21"/>
                <w:lang w:val="sv-SE"/>
              </w:rPr>
              <w:t>Adresa</w:t>
            </w:r>
            <w:proofErr w:type="spellEnd"/>
            <w:r w:rsidRPr="002901D1">
              <w:rPr>
                <w:b/>
                <w:sz w:val="21"/>
                <w:lang w:val="sv-SE"/>
              </w:rPr>
              <w:t xml:space="preserve"> </w:t>
            </w:r>
            <w:proofErr w:type="spellStart"/>
            <w:r w:rsidRPr="002901D1">
              <w:rPr>
                <w:b/>
                <w:sz w:val="21"/>
                <w:lang w:val="sv-SE"/>
              </w:rPr>
              <w:t>objekta</w:t>
            </w:r>
            <w:proofErr w:type="spellEnd"/>
            <w:r w:rsidRPr="002901D1">
              <w:rPr>
                <w:b/>
                <w:sz w:val="21"/>
                <w:lang w:val="sv-SE"/>
              </w:rPr>
              <w:t xml:space="preserve"> </w:t>
            </w:r>
            <w:proofErr w:type="spellStart"/>
            <w:r w:rsidRPr="002901D1">
              <w:rPr>
                <w:b/>
                <w:sz w:val="21"/>
                <w:lang w:val="sv-SE"/>
              </w:rPr>
              <w:t>na</w:t>
            </w:r>
            <w:proofErr w:type="spellEnd"/>
            <w:r w:rsidRPr="002901D1">
              <w:rPr>
                <w:b/>
                <w:sz w:val="21"/>
                <w:lang w:val="sv-SE"/>
              </w:rPr>
              <w:t xml:space="preserve"> </w:t>
            </w:r>
            <w:proofErr w:type="spellStart"/>
            <w:r w:rsidRPr="002901D1">
              <w:rPr>
                <w:b/>
                <w:sz w:val="21"/>
                <w:lang w:val="sv-SE"/>
              </w:rPr>
              <w:t>kome</w:t>
            </w:r>
            <w:proofErr w:type="spellEnd"/>
            <w:r w:rsidRPr="002901D1">
              <w:rPr>
                <w:b/>
                <w:sz w:val="21"/>
                <w:lang w:val="sv-SE"/>
              </w:rPr>
              <w:t xml:space="preserve"> se </w:t>
            </w:r>
            <w:proofErr w:type="spellStart"/>
            <w:r w:rsidRPr="002901D1">
              <w:rPr>
                <w:b/>
                <w:sz w:val="21"/>
                <w:lang w:val="sv-SE"/>
              </w:rPr>
              <w:t>izvode</w:t>
            </w:r>
            <w:proofErr w:type="spellEnd"/>
            <w:r w:rsidRPr="002901D1">
              <w:rPr>
                <w:b/>
                <w:sz w:val="21"/>
                <w:lang w:val="sv-SE"/>
              </w:rPr>
              <w:t xml:space="preserve"> </w:t>
            </w:r>
            <w:proofErr w:type="spellStart"/>
            <w:r w:rsidRPr="002901D1">
              <w:rPr>
                <w:b/>
                <w:sz w:val="21"/>
                <w:lang w:val="sv-SE"/>
              </w:rPr>
              <w:t>radovi</w:t>
            </w:r>
            <w:proofErr w:type="spellEnd"/>
            <w:r w:rsidRPr="002901D1">
              <w:rPr>
                <w:lang w:val="sv-SE"/>
              </w:rPr>
              <w:br/>
            </w:r>
            <w:r w:rsidRPr="002901D1">
              <w:rPr>
                <w:color w:val="6E6E6E"/>
                <w:sz w:val="20"/>
                <w:lang w:val="sv-SE"/>
              </w:rPr>
              <w:t>______________________________________________________________________</w:t>
            </w:r>
          </w:p>
        </w:tc>
      </w:tr>
      <w:tr w:rsidR="009A23EA" w14:paraId="5EA575C1" w14:textId="77777777" w:rsidTr="002901D1">
        <w:trPr>
          <w:cantSplit/>
          <w:trHeight w:val="1467"/>
          <w:jc w:val="center"/>
        </w:trPr>
        <w:tc>
          <w:tcPr>
            <w:tcW w:w="99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CADD5" w14:textId="6D45357F" w:rsidR="009A23EA" w:rsidRDefault="00000000">
            <w:proofErr w:type="spellStart"/>
            <w:r>
              <w:rPr>
                <w:b/>
                <w:sz w:val="21"/>
              </w:rPr>
              <w:t>Opis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radova</w:t>
            </w:r>
            <w:proofErr w:type="spellEnd"/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</w:t>
            </w:r>
          </w:p>
        </w:tc>
      </w:tr>
      <w:tr w:rsidR="009A23EA" w14:paraId="72EDC1E2" w14:textId="77777777" w:rsidTr="002901D1">
        <w:trPr>
          <w:cantSplit/>
          <w:trHeight w:val="1168"/>
          <w:jc w:val="center"/>
        </w:trPr>
        <w:tc>
          <w:tcPr>
            <w:tcW w:w="99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A361DB" w14:textId="5AF0383D" w:rsidR="009A23EA" w:rsidRDefault="00000000">
            <w:proofErr w:type="spellStart"/>
            <w:r>
              <w:rPr>
                <w:b/>
                <w:sz w:val="21"/>
              </w:rPr>
              <w:lastRenderedPageBreak/>
              <w:t>Radovi</w:t>
            </w:r>
            <w:proofErr w:type="spellEnd"/>
            <w:r>
              <w:rPr>
                <w:b/>
                <w:sz w:val="21"/>
              </w:rPr>
              <w:t xml:space="preserve"> po </w:t>
            </w:r>
            <w:proofErr w:type="spellStart"/>
            <w:r>
              <w:rPr>
                <w:b/>
                <w:sz w:val="21"/>
              </w:rPr>
              <w:t>fazama</w:t>
            </w:r>
            <w:proofErr w:type="spellEnd"/>
            <w:r>
              <w:rPr>
                <w:b/>
                <w:sz w:val="21"/>
              </w:rPr>
              <w:t xml:space="preserve"> / dodatne napomene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________________________________________________________________________________________________________________________________________________________________________________________________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</w:t>
            </w:r>
          </w:p>
        </w:tc>
      </w:tr>
    </w:tbl>
    <w:p w14:paraId="2633E534" w14:textId="77777777" w:rsidR="009A23EA" w:rsidRDefault="009A23EA"/>
    <w:p w14:paraId="1A8C1030" w14:textId="77777777" w:rsidR="002901D1" w:rsidRDefault="002901D1">
      <w:pPr>
        <w:spacing w:before="160"/>
        <w:rPr>
          <w:b/>
          <w:sz w:val="23"/>
        </w:rPr>
      </w:pPr>
    </w:p>
    <w:p w14:paraId="2FECB729" w14:textId="40D3DB2C" w:rsidR="009A23EA" w:rsidRDefault="00000000">
      <w:pPr>
        <w:spacing w:before="160"/>
      </w:pPr>
      <w:r>
        <w:rPr>
          <w:b/>
          <w:sz w:val="23"/>
        </w:rPr>
        <w:t>3. ROK IZVOĐENJA RADOVA</w:t>
      </w:r>
    </w:p>
    <w:tbl>
      <w:tblPr>
        <w:tblW w:w="0" w:type="auto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9A23EA" w14:paraId="2DDFA84F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3B6D5F" w14:textId="77777777" w:rsidR="009A23EA" w:rsidRDefault="00000000">
            <w:r>
              <w:rPr>
                <w:b/>
                <w:sz w:val="21"/>
              </w:rPr>
              <w:t>Početak radova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  <w:tr w:rsidR="009A23EA" w14:paraId="1735CAD2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8AD85" w14:textId="77777777" w:rsidR="009A23EA" w:rsidRDefault="00000000">
            <w:r>
              <w:rPr>
                <w:b/>
                <w:sz w:val="21"/>
              </w:rPr>
              <w:t>Rok završetka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  <w:tr w:rsidR="009A23EA" w:rsidRPr="002901D1" w14:paraId="2CB3785C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B28560" w14:textId="77777777" w:rsidR="009A23EA" w:rsidRPr="002901D1" w:rsidRDefault="00000000">
            <w:pPr>
              <w:rPr>
                <w:lang w:val="fi-FI"/>
              </w:rPr>
            </w:pPr>
            <w:proofErr w:type="spellStart"/>
            <w:r w:rsidRPr="002901D1">
              <w:rPr>
                <w:b/>
                <w:sz w:val="21"/>
                <w:lang w:val="fi-FI"/>
              </w:rPr>
              <w:t>Rokovi</w:t>
            </w:r>
            <w:proofErr w:type="spellEnd"/>
            <w:r w:rsidRPr="002901D1">
              <w:rPr>
                <w:b/>
                <w:sz w:val="21"/>
                <w:lang w:val="fi-FI"/>
              </w:rPr>
              <w:t xml:space="preserve"> </w:t>
            </w:r>
            <w:proofErr w:type="spellStart"/>
            <w:r w:rsidRPr="002901D1">
              <w:rPr>
                <w:b/>
                <w:sz w:val="21"/>
                <w:lang w:val="fi-FI"/>
              </w:rPr>
              <w:t>po</w:t>
            </w:r>
            <w:proofErr w:type="spellEnd"/>
            <w:r w:rsidRPr="002901D1">
              <w:rPr>
                <w:b/>
                <w:sz w:val="21"/>
                <w:lang w:val="fi-FI"/>
              </w:rPr>
              <w:t xml:space="preserve"> </w:t>
            </w:r>
            <w:proofErr w:type="spellStart"/>
            <w:r w:rsidRPr="002901D1">
              <w:rPr>
                <w:b/>
                <w:sz w:val="21"/>
                <w:lang w:val="fi-FI"/>
              </w:rPr>
              <w:t>fazama</w:t>
            </w:r>
            <w:proofErr w:type="spellEnd"/>
            <w:r w:rsidRPr="002901D1">
              <w:rPr>
                <w:b/>
                <w:sz w:val="21"/>
                <w:lang w:val="fi-FI"/>
              </w:rPr>
              <w:t xml:space="preserve">, </w:t>
            </w:r>
            <w:proofErr w:type="spellStart"/>
            <w:r w:rsidRPr="002901D1">
              <w:rPr>
                <w:b/>
                <w:sz w:val="21"/>
                <w:lang w:val="fi-FI"/>
              </w:rPr>
              <w:t>ako</w:t>
            </w:r>
            <w:proofErr w:type="spellEnd"/>
            <w:r w:rsidRPr="002901D1">
              <w:rPr>
                <w:b/>
                <w:sz w:val="21"/>
                <w:lang w:val="fi-FI"/>
              </w:rPr>
              <w:t xml:space="preserve"> </w:t>
            </w:r>
            <w:proofErr w:type="spellStart"/>
            <w:r w:rsidRPr="002901D1">
              <w:rPr>
                <w:b/>
                <w:sz w:val="21"/>
                <w:lang w:val="fi-FI"/>
              </w:rPr>
              <w:t>postoje</w:t>
            </w:r>
            <w:proofErr w:type="spellEnd"/>
            <w:r w:rsidRPr="002901D1">
              <w:rPr>
                <w:lang w:val="fi-FI"/>
              </w:rPr>
              <w:br/>
            </w:r>
            <w:r w:rsidRPr="002901D1">
              <w:rPr>
                <w:color w:val="6E6E6E"/>
                <w:sz w:val="20"/>
                <w:lang w:val="fi-FI"/>
              </w:rPr>
              <w:t>______________________________________________________________________</w:t>
            </w:r>
            <w:r w:rsidRPr="002901D1">
              <w:rPr>
                <w:lang w:val="fi-FI"/>
              </w:rPr>
              <w:br/>
            </w:r>
            <w:r w:rsidRPr="002901D1">
              <w:rPr>
                <w:color w:val="6E6E6E"/>
                <w:sz w:val="20"/>
                <w:lang w:val="fi-FI"/>
              </w:rPr>
              <w:t>______________________________________________________________________</w:t>
            </w:r>
          </w:p>
        </w:tc>
      </w:tr>
    </w:tbl>
    <w:p w14:paraId="7C1D3C02" w14:textId="77777777" w:rsidR="009A23EA" w:rsidRPr="002901D1" w:rsidRDefault="009A23EA">
      <w:pPr>
        <w:rPr>
          <w:lang w:val="fi-FI"/>
        </w:rPr>
      </w:pPr>
    </w:p>
    <w:p w14:paraId="089409B9" w14:textId="77777777" w:rsidR="009A23EA" w:rsidRDefault="00000000">
      <w:pPr>
        <w:spacing w:before="160"/>
      </w:pPr>
      <w:r>
        <w:rPr>
          <w:b/>
          <w:sz w:val="23"/>
        </w:rPr>
        <w:t>4. MATERIJAL I NAČIN IZVOĐENJA</w:t>
      </w:r>
    </w:p>
    <w:tbl>
      <w:tblPr>
        <w:tblW w:w="0" w:type="auto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9A23EA" w14:paraId="363FDDF0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45AE63" w14:textId="45C3789D" w:rsidR="009A23EA" w:rsidRDefault="00000000">
            <w:r>
              <w:rPr>
                <w:b/>
                <w:sz w:val="21"/>
              </w:rPr>
              <w:t>Materijal obezbeđuje (naručilac / izvođač / po dogovoru)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</w:t>
            </w:r>
            <w:r>
              <w:rPr>
                <w:color w:val="6E6E6E"/>
                <w:sz w:val="20"/>
              </w:rPr>
              <w:t>_</w:t>
            </w:r>
          </w:p>
        </w:tc>
      </w:tr>
      <w:tr w:rsidR="009A23EA" w:rsidRPr="002901D1" w14:paraId="5A79A318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20F16" w14:textId="40C7D149" w:rsidR="009A23EA" w:rsidRPr="002901D1" w:rsidRDefault="00000000">
            <w:pPr>
              <w:rPr>
                <w:lang w:val="fi-FI"/>
              </w:rPr>
            </w:pPr>
            <w:proofErr w:type="spellStart"/>
            <w:r w:rsidRPr="002901D1">
              <w:rPr>
                <w:b/>
                <w:sz w:val="21"/>
                <w:lang w:val="fi-FI"/>
              </w:rPr>
              <w:t>Posebne</w:t>
            </w:r>
            <w:proofErr w:type="spellEnd"/>
            <w:r w:rsidRPr="002901D1">
              <w:rPr>
                <w:b/>
                <w:sz w:val="21"/>
                <w:lang w:val="fi-FI"/>
              </w:rPr>
              <w:t xml:space="preserve"> </w:t>
            </w:r>
            <w:proofErr w:type="spellStart"/>
            <w:r w:rsidRPr="002901D1">
              <w:rPr>
                <w:b/>
                <w:sz w:val="21"/>
                <w:lang w:val="fi-FI"/>
              </w:rPr>
              <w:t>napomene</w:t>
            </w:r>
            <w:proofErr w:type="spellEnd"/>
            <w:r w:rsidRPr="002901D1">
              <w:rPr>
                <w:b/>
                <w:sz w:val="21"/>
                <w:lang w:val="fi-FI"/>
              </w:rPr>
              <w:t xml:space="preserve"> u </w:t>
            </w:r>
            <w:proofErr w:type="spellStart"/>
            <w:r w:rsidRPr="002901D1">
              <w:rPr>
                <w:b/>
                <w:sz w:val="21"/>
                <w:lang w:val="fi-FI"/>
              </w:rPr>
              <w:t>vezi</w:t>
            </w:r>
            <w:proofErr w:type="spellEnd"/>
            <w:r w:rsidRPr="002901D1">
              <w:rPr>
                <w:b/>
                <w:sz w:val="21"/>
                <w:lang w:val="fi-FI"/>
              </w:rPr>
              <w:t xml:space="preserve"> </w:t>
            </w:r>
            <w:proofErr w:type="spellStart"/>
            <w:r w:rsidRPr="002901D1">
              <w:rPr>
                <w:b/>
                <w:sz w:val="21"/>
                <w:lang w:val="fi-FI"/>
              </w:rPr>
              <w:t>materijala</w:t>
            </w:r>
            <w:proofErr w:type="spellEnd"/>
            <w:r w:rsidRPr="002901D1">
              <w:rPr>
                <w:b/>
                <w:sz w:val="21"/>
                <w:lang w:val="fi-FI"/>
              </w:rPr>
              <w:t xml:space="preserve"> i </w:t>
            </w:r>
            <w:proofErr w:type="spellStart"/>
            <w:r w:rsidRPr="002901D1">
              <w:rPr>
                <w:b/>
                <w:sz w:val="21"/>
                <w:lang w:val="fi-FI"/>
              </w:rPr>
              <w:t>izvođenja</w:t>
            </w:r>
            <w:proofErr w:type="spellEnd"/>
            <w:r w:rsidRPr="002901D1">
              <w:rPr>
                <w:lang w:val="fi-FI"/>
              </w:rPr>
              <w:br/>
            </w:r>
            <w:r w:rsidRPr="002901D1">
              <w:rPr>
                <w:color w:val="6E6E6E"/>
                <w:sz w:val="20"/>
                <w:lang w:val="fi-FI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  <w:lang w:val="fi-FI"/>
              </w:rPr>
              <w:t>______________________________________________________________</w:t>
            </w:r>
            <w:r w:rsidRPr="002901D1">
              <w:rPr>
                <w:lang w:val="fi-FI"/>
              </w:rPr>
              <w:br/>
            </w:r>
            <w:r w:rsidRPr="002901D1">
              <w:rPr>
                <w:color w:val="6E6E6E"/>
                <w:sz w:val="20"/>
                <w:lang w:val="fi-FI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  <w:lang w:val="fi-FI"/>
              </w:rPr>
              <w:t>______________________________________________________________</w:t>
            </w:r>
          </w:p>
        </w:tc>
      </w:tr>
    </w:tbl>
    <w:p w14:paraId="0772C356" w14:textId="77777777" w:rsidR="009A23EA" w:rsidRPr="002901D1" w:rsidRDefault="009A23EA">
      <w:pPr>
        <w:rPr>
          <w:lang w:val="fi-FI"/>
        </w:rPr>
      </w:pPr>
    </w:p>
    <w:p w14:paraId="58BC7822" w14:textId="77777777" w:rsidR="009A23EA" w:rsidRDefault="00000000">
      <w:pPr>
        <w:spacing w:before="160"/>
      </w:pPr>
      <w:r>
        <w:rPr>
          <w:b/>
          <w:sz w:val="23"/>
        </w:rPr>
        <w:t>5. CENA I NAČIN PLAĆANJA</w:t>
      </w:r>
    </w:p>
    <w:tbl>
      <w:tblPr>
        <w:tblW w:w="0" w:type="auto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9A23EA" w14:paraId="734B0924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98B8A" w14:textId="77777777" w:rsidR="009A23EA" w:rsidRDefault="00000000">
            <w:r>
              <w:rPr>
                <w:b/>
                <w:sz w:val="21"/>
              </w:rPr>
              <w:t>Ukupna ugovorena cena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  <w:tr w:rsidR="009A23EA" w14:paraId="4EA3DA48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AAC61" w14:textId="77777777" w:rsidR="009A23EA" w:rsidRDefault="00000000">
            <w:r>
              <w:rPr>
                <w:b/>
                <w:sz w:val="21"/>
              </w:rPr>
              <w:t>Avans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  <w:tr w:rsidR="009A23EA" w14:paraId="5281FE93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9DC36" w14:textId="2AA9D324" w:rsidR="009A23EA" w:rsidRPr="007F6BDD" w:rsidRDefault="00000000">
            <w:pPr>
              <w:rPr>
                <w:color w:val="6E6E6E"/>
                <w:sz w:val="20"/>
              </w:rPr>
            </w:pPr>
            <w:r>
              <w:rPr>
                <w:b/>
                <w:sz w:val="21"/>
              </w:rPr>
              <w:t>Način plaćanja (po fazama / po završetku / drugo)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</w:t>
            </w:r>
            <w:r>
              <w:rPr>
                <w:color w:val="6E6E6E"/>
                <w:sz w:val="20"/>
              </w:rPr>
              <w:t>_</w:t>
            </w:r>
          </w:p>
        </w:tc>
      </w:tr>
      <w:tr w:rsidR="009A23EA" w14:paraId="672B8247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02A16" w14:textId="37C08256" w:rsidR="009A23EA" w:rsidRDefault="00000000">
            <w:r>
              <w:rPr>
                <w:b/>
                <w:sz w:val="21"/>
              </w:rPr>
              <w:lastRenderedPageBreak/>
              <w:t>Dogovor o isplati ostatka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B31DA67" w14:textId="77777777" w:rsidR="009A23EA" w:rsidRDefault="009A23EA"/>
    <w:p w14:paraId="483C0B79" w14:textId="77777777" w:rsidR="002901D1" w:rsidRDefault="002901D1">
      <w:pPr>
        <w:spacing w:before="160"/>
        <w:rPr>
          <w:b/>
          <w:sz w:val="23"/>
        </w:rPr>
      </w:pPr>
    </w:p>
    <w:p w14:paraId="4FC12C78" w14:textId="77777777" w:rsidR="002901D1" w:rsidRDefault="002901D1">
      <w:pPr>
        <w:spacing w:before="160"/>
        <w:rPr>
          <w:b/>
          <w:sz w:val="23"/>
        </w:rPr>
      </w:pPr>
    </w:p>
    <w:p w14:paraId="12945785" w14:textId="42910031" w:rsidR="009A23EA" w:rsidRDefault="00000000">
      <w:pPr>
        <w:spacing w:before="160"/>
      </w:pPr>
      <w:r>
        <w:rPr>
          <w:b/>
          <w:sz w:val="23"/>
        </w:rPr>
        <w:t>6. KAŠNJENJE I ODGOVORNOST</w:t>
      </w:r>
    </w:p>
    <w:tbl>
      <w:tblPr>
        <w:tblW w:w="0" w:type="auto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9A23EA" w14:paraId="5273BFD9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E4256" w14:textId="77332BE5" w:rsidR="009A23EA" w:rsidRDefault="00000000">
            <w:r>
              <w:rPr>
                <w:b/>
                <w:sz w:val="21"/>
              </w:rPr>
              <w:t>Ugovorna kazna za kašnjenje izvođača (iznos po danu)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</w:t>
            </w:r>
          </w:p>
        </w:tc>
      </w:tr>
      <w:tr w:rsidR="009A23EA" w14:paraId="68B33291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3C32C" w14:textId="0127EF93" w:rsidR="009A23EA" w:rsidRDefault="00000000">
            <w:r>
              <w:rPr>
                <w:b/>
                <w:sz w:val="21"/>
              </w:rPr>
              <w:t>Ugovorna kazna za kašnjenje naručioca u plaćanju (iznos po danu)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</w:t>
            </w:r>
          </w:p>
        </w:tc>
      </w:tr>
      <w:tr w:rsidR="009A23EA" w14:paraId="6C18A803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A7DEBC" w14:textId="20B2B59C" w:rsidR="009A23EA" w:rsidRDefault="00000000">
            <w:r>
              <w:rPr>
                <w:b/>
                <w:sz w:val="21"/>
              </w:rPr>
              <w:t>Dodatni dogovor o kašnjenju, obustavi radova ili produženju roka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</w:t>
            </w:r>
            <w:r>
              <w:rPr>
                <w:color w:val="6E6E6E"/>
                <w:sz w:val="20"/>
              </w:rPr>
              <w:t>_</w:t>
            </w:r>
          </w:p>
        </w:tc>
      </w:tr>
    </w:tbl>
    <w:p w14:paraId="08F27381" w14:textId="77777777" w:rsidR="009A23EA" w:rsidRDefault="009A23EA"/>
    <w:p w14:paraId="5845CB71" w14:textId="77777777" w:rsidR="009A23EA" w:rsidRDefault="00000000">
      <w:pPr>
        <w:spacing w:before="160"/>
      </w:pPr>
      <w:r>
        <w:rPr>
          <w:b/>
          <w:sz w:val="23"/>
        </w:rPr>
        <w:t>7. PRIMOPREDAJA I ZAVRŠNE ODREDBE</w:t>
      </w:r>
    </w:p>
    <w:tbl>
      <w:tblPr>
        <w:tblW w:w="0" w:type="auto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9A23EA" w14:paraId="2D5310DF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A9502" w14:textId="43AACACD" w:rsidR="009A23EA" w:rsidRDefault="00000000">
            <w:r>
              <w:rPr>
                <w:b/>
                <w:sz w:val="21"/>
              </w:rPr>
              <w:t>Napomene pri završetku radova i primopredaji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  <w:r w:rsidR="007F6BDD">
              <w:rPr>
                <w:color w:val="6E6E6E"/>
                <w:sz w:val="20"/>
              </w:rPr>
              <w:t>______________________________________________________________</w:t>
            </w:r>
          </w:p>
        </w:tc>
      </w:tr>
      <w:tr w:rsidR="009A23EA" w14:paraId="2D72D68A" w14:textId="77777777">
        <w:trPr>
          <w:cantSplit/>
          <w:jc w:val="center"/>
        </w:trPr>
        <w:tc>
          <w:tcPr>
            <w:tcW w:w="100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AF5C1" w14:textId="77777777" w:rsidR="009A23EA" w:rsidRDefault="00000000">
            <w:r>
              <w:rPr>
                <w:b/>
                <w:sz w:val="21"/>
              </w:rPr>
              <w:t>Mesto i datum</w:t>
            </w:r>
            <w:r>
              <w:br/>
            </w:r>
            <w:r>
              <w:rPr>
                <w:color w:val="6E6E6E"/>
                <w:sz w:val="20"/>
              </w:rPr>
              <w:t>______________________________________________________________________</w:t>
            </w:r>
          </w:p>
        </w:tc>
      </w:tr>
    </w:tbl>
    <w:p w14:paraId="299D356A" w14:textId="77777777" w:rsidR="009A23EA" w:rsidRDefault="009A23EA"/>
    <w:p w14:paraId="0F16EFB7" w14:textId="77777777" w:rsidR="009A23EA" w:rsidRDefault="00000000">
      <w:r>
        <w:rPr>
          <w:b/>
          <w:sz w:val="23"/>
        </w:rPr>
        <w:t>8. POTPISI UGOVORNIH STRANA</w:t>
      </w:r>
    </w:p>
    <w:tbl>
      <w:tblPr>
        <w:tblW w:w="0" w:type="auto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9A23EA" w14:paraId="3BA7B183" w14:textId="77777777">
        <w:trPr>
          <w:jc w:val="center"/>
        </w:trPr>
        <w:tc>
          <w:tcPr>
            <w:tcW w:w="527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F6E88A" w14:textId="77777777" w:rsidR="009A23EA" w:rsidRDefault="00000000">
            <w:pPr>
              <w:jc w:val="center"/>
            </w:pPr>
            <w:r>
              <w:rPr>
                <w:b/>
                <w:sz w:val="21"/>
              </w:rPr>
              <w:t>IZVOĐAČ RADOVA</w:t>
            </w:r>
          </w:p>
        </w:tc>
        <w:tc>
          <w:tcPr>
            <w:tcW w:w="527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3E4A8" w14:textId="77777777" w:rsidR="009A23EA" w:rsidRDefault="00000000">
            <w:pPr>
              <w:jc w:val="center"/>
            </w:pPr>
            <w:r>
              <w:rPr>
                <w:b/>
                <w:sz w:val="21"/>
              </w:rPr>
              <w:t>NARUČILAC RADOVA</w:t>
            </w:r>
          </w:p>
        </w:tc>
      </w:tr>
      <w:tr w:rsidR="009A23EA" w14:paraId="60B2CA07" w14:textId="77777777">
        <w:trPr>
          <w:jc w:val="center"/>
        </w:trPr>
        <w:tc>
          <w:tcPr>
            <w:tcW w:w="527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51B613" w14:textId="77777777" w:rsidR="009A23EA" w:rsidRDefault="00000000">
            <w:pPr>
              <w:jc w:val="center"/>
            </w:pPr>
            <w:r>
              <w:br/>
            </w:r>
            <w:r>
              <w:br/>
              <w:t>_______________________________</w:t>
            </w:r>
          </w:p>
        </w:tc>
        <w:tc>
          <w:tcPr>
            <w:tcW w:w="527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2B551" w14:textId="77777777" w:rsidR="009A23EA" w:rsidRDefault="00000000">
            <w:pPr>
              <w:jc w:val="center"/>
            </w:pPr>
            <w:r>
              <w:br/>
            </w:r>
            <w:r>
              <w:br/>
              <w:t>_______________________________</w:t>
            </w:r>
          </w:p>
        </w:tc>
      </w:tr>
    </w:tbl>
    <w:p w14:paraId="45FD5412" w14:textId="77777777" w:rsidR="00226128" w:rsidRDefault="00226128"/>
    <w:sectPr w:rsidR="00226128" w:rsidSect="00034616">
      <w:headerReference w:type="default" r:id="rId9"/>
      <w:footerReference w:type="default" r:id="rId10"/>
      <w:pgSz w:w="12240" w:h="15840"/>
      <w:pgMar w:top="794" w:right="850" w:bottom="794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1452" w14:textId="77777777" w:rsidR="00226128" w:rsidRDefault="00226128">
      <w:pPr>
        <w:spacing w:after="0" w:line="240" w:lineRule="auto"/>
      </w:pPr>
      <w:r>
        <w:separator/>
      </w:r>
    </w:p>
  </w:endnote>
  <w:endnote w:type="continuationSeparator" w:id="0">
    <w:p w14:paraId="153BE51C" w14:textId="77777777" w:rsidR="00226128" w:rsidRDefault="0022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D75A" w14:textId="77777777" w:rsidR="009A23EA" w:rsidRDefault="00000000">
    <w:pPr>
      <w:pStyle w:val="Podnojestranice"/>
      <w:jc w:val="center"/>
    </w:pPr>
    <w:r>
      <w:rPr>
        <w:color w:val="5A5A5A"/>
        <w:sz w:val="18"/>
      </w:rPr>
      <w:t>majstoriubeogradu.rs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8A2C" w14:textId="77777777" w:rsidR="00226128" w:rsidRDefault="00226128">
      <w:pPr>
        <w:spacing w:after="0" w:line="240" w:lineRule="auto"/>
      </w:pPr>
      <w:r>
        <w:separator/>
      </w:r>
    </w:p>
  </w:footnote>
  <w:footnote w:type="continuationSeparator" w:id="0">
    <w:p w14:paraId="562095EB" w14:textId="77777777" w:rsidR="00226128" w:rsidRDefault="0022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175D" w14:textId="77777777" w:rsidR="009A23EA" w:rsidRDefault="00000000">
    <w:pPr>
      <w:pStyle w:val="Zaglavljestranice"/>
      <w:jc w:val="center"/>
    </w:pPr>
    <w:r>
      <w:rPr>
        <w:color w:val="555555"/>
        <w:sz w:val="18"/>
      </w:rPr>
      <w:t xml:space="preserve">majstoriubeogradu.rs  |  </w:t>
    </w:r>
    <w:proofErr w:type="spellStart"/>
    <w:r>
      <w:rPr>
        <w:color w:val="555555"/>
        <w:sz w:val="18"/>
      </w:rPr>
      <w:t>Preuzeto</w:t>
    </w:r>
    <w:proofErr w:type="spellEnd"/>
    <w:r>
      <w:rPr>
        <w:color w:val="555555"/>
        <w:sz w:val="18"/>
      </w:rPr>
      <w:t xml:space="preserve"> </w:t>
    </w:r>
    <w:proofErr w:type="spellStart"/>
    <w:r>
      <w:rPr>
        <w:color w:val="555555"/>
        <w:sz w:val="18"/>
      </w:rPr>
      <w:t>sa</w:t>
    </w:r>
    <w:proofErr w:type="spellEnd"/>
    <w:r>
      <w:rPr>
        <w:color w:val="555555"/>
        <w:sz w:val="18"/>
      </w:rPr>
      <w:t>: majstoriubeogradu.rs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sabrojevim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sabrojevim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saznakovimazanabrajanj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saznakovimazanabrajanj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nalist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nakzanabrajanjenalis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1048441">
    <w:abstractNumId w:val="8"/>
  </w:num>
  <w:num w:numId="2" w16cid:durableId="765075273">
    <w:abstractNumId w:val="6"/>
  </w:num>
  <w:num w:numId="3" w16cid:durableId="1402220296">
    <w:abstractNumId w:val="5"/>
  </w:num>
  <w:num w:numId="4" w16cid:durableId="737479048">
    <w:abstractNumId w:val="4"/>
  </w:num>
  <w:num w:numId="5" w16cid:durableId="637225964">
    <w:abstractNumId w:val="7"/>
  </w:num>
  <w:num w:numId="6" w16cid:durableId="473136466">
    <w:abstractNumId w:val="3"/>
  </w:num>
  <w:num w:numId="7" w16cid:durableId="422651705">
    <w:abstractNumId w:val="2"/>
  </w:num>
  <w:num w:numId="8" w16cid:durableId="750587645">
    <w:abstractNumId w:val="1"/>
  </w:num>
  <w:num w:numId="9" w16cid:durableId="138498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128"/>
    <w:rsid w:val="002901D1"/>
    <w:rsid w:val="0029639D"/>
    <w:rsid w:val="00326F90"/>
    <w:rsid w:val="006168B8"/>
    <w:rsid w:val="007F6BDD"/>
    <w:rsid w:val="009A23E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F6D77"/>
  <w14:defaultImageDpi w14:val="300"/>
  <w15:docId w15:val="{A911C8E0-B146-42A7-889D-43956B2C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618BF"/>
  </w:style>
  <w:style w:type="paragraph" w:styleId="Podnojestranice">
    <w:name w:val="footer"/>
    <w:basedOn w:val="Normal"/>
    <w:link w:val="Podno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618BF"/>
  </w:style>
  <w:style w:type="paragraph" w:styleId="Bezrazmak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Podrazumevanifontpasus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sussalistom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loteksta">
    <w:name w:val="Body Text"/>
    <w:basedOn w:val="Normal"/>
    <w:link w:val="TelotekstaChar"/>
    <w:uiPriority w:val="99"/>
    <w:unhideWhenUsed/>
    <w:rsid w:val="00AA1D8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rsid w:val="00AA1D8D"/>
  </w:style>
  <w:style w:type="paragraph" w:styleId="Teloteksta2">
    <w:name w:val="Body Text 2"/>
    <w:basedOn w:val="Normal"/>
    <w:link w:val="Teloteksta2Char"/>
    <w:uiPriority w:val="99"/>
    <w:unhideWhenUsed/>
    <w:rsid w:val="00AA1D8D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uiPriority w:val="99"/>
    <w:rsid w:val="00AA1D8D"/>
  </w:style>
  <w:style w:type="paragraph" w:styleId="Teloteksta3">
    <w:name w:val="Body Text 3"/>
    <w:basedOn w:val="Normal"/>
    <w:link w:val="T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Znakzanabrajanjenalist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saznakovimazanabrajanj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saznakovimazanabrajanj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nalist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sabrojevim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sabrojevim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list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list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list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a">
    <w:name w:val="macro"/>
    <w:link w:val="Tekstmakro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aChar">
    <w:name w:val="Tekst makroa Char"/>
    <w:basedOn w:val="Podrazumevanifontpasusa"/>
    <w:link w:val="Tekstmakroa"/>
    <w:uiPriority w:val="99"/>
    <w:rsid w:val="0029639D"/>
    <w:rPr>
      <w:rFonts w:ascii="Courier" w:hAnsi="Courier"/>
      <w:sz w:val="20"/>
      <w:szCs w:val="20"/>
    </w:rPr>
  </w:style>
  <w:style w:type="paragraph" w:styleId="Navoenje">
    <w:name w:val="Quote"/>
    <w:basedOn w:val="Normal"/>
    <w:next w:val="Normal"/>
    <w:link w:val="NavoenjeChar"/>
    <w:uiPriority w:val="29"/>
    <w:qFormat/>
    <w:rsid w:val="00FC693F"/>
    <w:rPr>
      <w:i/>
      <w:iCs/>
      <w:color w:val="000000" w:themeColor="text1"/>
    </w:rPr>
  </w:style>
  <w:style w:type="character" w:customStyle="1" w:styleId="NavoenjeChar">
    <w:name w:val="Navođenje Char"/>
    <w:basedOn w:val="Podrazumevanifontpasusa"/>
    <w:link w:val="Navoenje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FC693F"/>
    <w:rPr>
      <w:b/>
      <w:bCs/>
    </w:rPr>
  </w:style>
  <w:style w:type="character" w:styleId="Naglaavanje">
    <w:name w:val="Emphasis"/>
    <w:basedOn w:val="Podrazumevanifontpasusa"/>
    <w:uiPriority w:val="20"/>
    <w:qFormat/>
    <w:rsid w:val="00FC693F"/>
    <w:rPr>
      <w:i/>
      <w:iCs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FC693F"/>
    <w:rPr>
      <w:b/>
      <w:bCs/>
      <w:i/>
      <w:iCs/>
      <w:color w:val="4F81BD" w:themeColor="accent1"/>
    </w:rPr>
  </w:style>
  <w:style w:type="character" w:styleId="Suptilnonaglaavanje">
    <w:name w:val="Subtle Emphasis"/>
    <w:basedOn w:val="Podrazumevanifontpasusa"/>
    <w:uiPriority w:val="19"/>
    <w:qFormat/>
    <w:rsid w:val="00FC693F"/>
    <w:rPr>
      <w:i/>
      <w:iCs/>
      <w:color w:val="808080" w:themeColor="text1" w:themeTint="7F"/>
    </w:rPr>
  </w:style>
  <w:style w:type="character" w:styleId="Izrazitonaglaavanje">
    <w:name w:val="Intense Emphasis"/>
    <w:basedOn w:val="Podrazumevanifontpasusa"/>
    <w:uiPriority w:val="21"/>
    <w:qFormat/>
    <w:rsid w:val="00FC693F"/>
    <w:rPr>
      <w:b/>
      <w:bCs/>
      <w:i/>
      <w:iCs/>
      <w:color w:val="4F81BD" w:themeColor="accent1"/>
    </w:rPr>
  </w:style>
  <w:style w:type="character" w:styleId="Suptilnareferenca">
    <w:name w:val="Subtle Reference"/>
    <w:basedOn w:val="Podrazumevanifontpasusa"/>
    <w:uiPriority w:val="31"/>
    <w:qFormat/>
    <w:rsid w:val="00FC693F"/>
    <w:rPr>
      <w:smallCaps/>
      <w:color w:val="C0504D" w:themeColor="accent2"/>
      <w:u w:val="single"/>
    </w:rPr>
  </w:style>
  <w:style w:type="character" w:styleId="Izrazitareferenca">
    <w:name w:val="Intense Reference"/>
    <w:basedOn w:val="Podrazumevanifontpas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odrazumevanifontpasusa"/>
    <w:uiPriority w:val="33"/>
    <w:qFormat/>
    <w:rsid w:val="00FC693F"/>
    <w:rPr>
      <w:b/>
      <w:bCs/>
      <w:smallCaps/>
      <w:spacing w:val="5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Koordinatnamreatabele">
    <w:name w:val="Table Grid"/>
    <w:basedOn w:val="Normal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ormal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naglaavanje1">
    <w:name w:val="Light Shading Accent 1"/>
    <w:basedOn w:val="Normal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naglaavanje2">
    <w:name w:val="Light Shading Accent 2"/>
    <w:basedOn w:val="Normal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naglaavanje3">
    <w:name w:val="Light Shading Accent 3"/>
    <w:basedOn w:val="Normal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4">
    <w:name w:val="Light Shading Accent 4"/>
    <w:basedOn w:val="Normal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6">
    <w:name w:val="Light Shading Accent 6"/>
    <w:basedOn w:val="Normal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alista">
    <w:name w:val="Light List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listanaglaavanje1">
    <w:name w:val="Light List Accent 1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alistanaglaavanje2">
    <w:name w:val="Light List Accent 2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alistanaglaavanje3">
    <w:name w:val="Light List Accent 3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alistanaglaavanje4">
    <w:name w:val="Light List Accent 4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alistanaglaavanje5">
    <w:name w:val="Light List Accent 5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alistanaglaavanje6">
    <w:name w:val="Light List Accent 6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koordinatnamrea">
    <w:name w:val="Light Grid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koordinatnamreanaglaavanje1">
    <w:name w:val="Light Grid Accent 1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koordinatnamreanaglaavanje2">
    <w:name w:val="Light Grid Accent 2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koordinatnamreanaglaavanje3">
    <w:name w:val="Light Grid Accent 3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koordinatnamreanaglaavanje4">
    <w:name w:val="Light Grid Accent 4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koordinatnamreanaglaavanje5">
    <w:name w:val="Light Grid Accent 5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koordinatnamreanaglaavanje6">
    <w:name w:val="Light Grid Accent 6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1">
    <w:name w:val="Medium Shading 1 Accent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2">
    <w:name w:val="Medium Shading 1 Accent 2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3">
    <w:name w:val="Medium Shading 1 Accent 3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4">
    <w:name w:val="Medium Shading 1 Accent 4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5">
    <w:name w:val="Medium Shading 1 Accent 5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6">
    <w:name w:val="Medium Shading 1 Accent 6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3">
    <w:name w:val="Medium Shading 2 Accent 3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6">
    <w:name w:val="Medium Shading 2 Accent 6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lista1">
    <w:name w:val="Medium Lis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alista1naglaavanje1">
    <w:name w:val="Medium List 1 Accen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alista1naglaavanje2">
    <w:name w:val="Medium List 1 Accent 2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alista1naglaavanje3">
    <w:name w:val="Medium List 1 Accent 3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alista1naglaavanje4">
    <w:name w:val="Medium List 1 Accent 4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alista1naglaavanje5">
    <w:name w:val="Medium List 1 Accent 5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alista1naglaavanje6">
    <w:name w:val="Medium List 1 Accent 6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alista2">
    <w:name w:val="Medium Lis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1">
    <w:name w:val="Medium List 2 Accent 1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2">
    <w:name w:val="Medium List 2 Accen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3">
    <w:name w:val="Medium List 2 Accent 3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4">
    <w:name w:val="Medium List 2 Accent 4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5">
    <w:name w:val="Medium List 2 Accent 5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6">
    <w:name w:val="Medium List 2 Accent 6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koordinatnamrea1">
    <w:name w:val="Medium Grid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koordinatnamrea1naglaavanje1">
    <w:name w:val="Medium Grid 1 Accent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koordinatnamrea1naglaavanje2">
    <w:name w:val="Medium Grid 1 Accent 2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koordinatnamrea1naglaavanje3">
    <w:name w:val="Medium Grid 1 Accent 3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koordinatnamrea1naglaavanje4">
    <w:name w:val="Medium Grid 1 Accent 4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koordinatnamrea1naglaavanje5">
    <w:name w:val="Medium Grid 1 Accent 5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koordinatnamrea1naglaavanje6">
    <w:name w:val="Medium Grid 1 Accent 6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koordinatnamrea2">
    <w:name w:val="Medium Grid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1">
    <w:name w:val="Medium Grid 2 Accent 1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2">
    <w:name w:val="Medium Grid 2 Accent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3">
    <w:name w:val="Medium Grid 2 Accent 3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4">
    <w:name w:val="Medium Grid 2 Accent 4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5">
    <w:name w:val="Medium Grid 2 Accent 5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6">
    <w:name w:val="Medium Grid 2 Accent 6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3">
    <w:name w:val="Medium Grid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3">
    <w:name w:val="Medium Grid 3 Accent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koordinatnamrea3naglaavanje4">
    <w:name w:val="Medium Grid 3 Accent 4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koordinatnamrea3naglaavanje5">
    <w:name w:val="Medium Grid 3 Accent 5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6">
    <w:name w:val="Medium Grid 3 Accent 6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alista">
    <w:name w:val="Dark List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alistanaglaavanje1">
    <w:name w:val="Dark List Accent 1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alistanaglaavanje2">
    <w:name w:val="Dark List Accent 2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alistanaglaavanje3">
    <w:name w:val="Dark List Accent 3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alistanaglaavanje4">
    <w:name w:val="Dark List Accent 4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alistanaglaavanje5">
    <w:name w:val="Dark List Accent 5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alistanaglaavanje6">
    <w:name w:val="Dark List Accent 6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enosenenje">
    <w:name w:val="Colorful Shading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1">
    <w:name w:val="Colorful Shading Accent 1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2">
    <w:name w:val="Colorful Shading Accent 2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3">
    <w:name w:val="Colorful Shading Accent 3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osenenjenaglaavanje4">
    <w:name w:val="Colorful Shading Accent 4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5">
    <w:name w:val="Colorful Shading Accent 5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6">
    <w:name w:val="Colorful Shading Accent 6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alista">
    <w:name w:val="Colorful List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enalistanaglaavanje1">
    <w:name w:val="Colorful List Accent 1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enalistanaglaavanje2">
    <w:name w:val="Colorful List Accent 2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enalistanaglaavanje3">
    <w:name w:val="Colorful List Accent 3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enalistanaglaavanje4">
    <w:name w:val="Colorful List Accent 4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enalistanaglaavanje5">
    <w:name w:val="Colorful List Accent 5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enalistanaglaavanje6">
    <w:name w:val="Colorful List Accent 6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enakoordinatnamrea">
    <w:name w:val="Colorful Grid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enakoordinatnamreanaglaavanje1">
    <w:name w:val="Colorful Grid Accent 1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enakoordinatnamreanaglaavanje2">
    <w:name w:val="Colorful Grid Accent 2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enakoordinatnamreanaglaavanje3">
    <w:name w:val="Colorful Grid Accent 3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akoordinatnamreanaglaavanje4">
    <w:name w:val="Colorful Grid Accent 4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enakoordinatnamreanaglaavanje5">
    <w:name w:val="Colorful Grid Accent 5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enakoordinatnamreanaglaavanje6">
    <w:name w:val="Colorful Grid Accent 6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Srdjan Petrovic</cp:lastModifiedBy>
  <cp:revision>3</cp:revision>
  <dcterms:created xsi:type="dcterms:W3CDTF">2013-12-23T23:15:00Z</dcterms:created>
  <dcterms:modified xsi:type="dcterms:W3CDTF">2026-03-29T17:44:00Z</dcterms:modified>
  <cp:category/>
</cp:coreProperties>
</file>